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5F3D" w14:textId="43604509" w:rsidR="00AC4F6F" w:rsidRDefault="00AC4F6F" w:rsidP="008F0D9B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noProof/>
          <w:sz w:val="36"/>
          <w:szCs w:val="36"/>
        </w:rPr>
        <w:drawing>
          <wp:inline distT="0" distB="0" distL="0" distR="0" wp14:anchorId="5F45515F" wp14:editId="13A11F6B">
            <wp:extent cx="5148072" cy="749808"/>
            <wp:effectExtent l="0" t="0" r="0" b="0"/>
            <wp:docPr id="344002841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002841" name="Picture 1" descr="A blue text on a black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8072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220A8" w14:textId="77777777" w:rsidR="00AC4F6F" w:rsidRDefault="00AC4F6F" w:rsidP="00AC4F6F">
      <w:pPr>
        <w:jc w:val="center"/>
        <w:rPr>
          <w:rFonts w:cs="Arial"/>
          <w:b/>
          <w:sz w:val="36"/>
          <w:szCs w:val="36"/>
        </w:rPr>
      </w:pPr>
    </w:p>
    <w:p w14:paraId="612A08A3" w14:textId="290503DE" w:rsidR="00AC4F6F" w:rsidRDefault="008F0D9B" w:rsidP="00AC4F6F">
      <w:pPr>
        <w:jc w:val="center"/>
        <w:rPr>
          <w:rFonts w:cs="Arial"/>
          <w:b/>
          <w:sz w:val="36"/>
          <w:szCs w:val="36"/>
        </w:rPr>
      </w:pPr>
      <w:r w:rsidRPr="00AC4F6F">
        <w:rPr>
          <w:rFonts w:cs="Arial"/>
          <w:b/>
          <w:sz w:val="36"/>
          <w:szCs w:val="36"/>
        </w:rPr>
        <w:t>ANNUAL CHECKLIST FOR CLINICAL INSTRUCTORS</w:t>
      </w:r>
    </w:p>
    <w:p w14:paraId="610E2230" w14:textId="77777777" w:rsidR="00AC4F6F" w:rsidRPr="00AC4F6F" w:rsidRDefault="00AC4F6F" w:rsidP="00AC4F6F">
      <w:pPr>
        <w:jc w:val="center"/>
        <w:rPr>
          <w:rFonts w:cs="Arial"/>
          <w:b/>
          <w:sz w:val="26"/>
          <w:szCs w:val="26"/>
        </w:rPr>
      </w:pPr>
    </w:p>
    <w:p w14:paraId="481E5AD7" w14:textId="4DD3B84C" w:rsidR="00AC4F6F" w:rsidRDefault="008F0D9B" w:rsidP="00AC4F6F">
      <w:pPr>
        <w:rPr>
          <w:rFonts w:cs="Arial"/>
          <w:sz w:val="26"/>
          <w:szCs w:val="26"/>
        </w:rPr>
      </w:pPr>
      <w:r w:rsidRPr="00AC4F6F">
        <w:rPr>
          <w:rFonts w:cs="Arial"/>
          <w:sz w:val="26"/>
          <w:szCs w:val="26"/>
        </w:rPr>
        <w:t xml:space="preserve">This form </w:t>
      </w:r>
      <w:r w:rsidRPr="00AC4F6F">
        <w:rPr>
          <w:rFonts w:cs="Arial"/>
          <w:b/>
          <w:sz w:val="26"/>
          <w:szCs w:val="26"/>
        </w:rPr>
        <w:t>MUST</w:t>
      </w:r>
      <w:r w:rsidRPr="00AC4F6F">
        <w:rPr>
          <w:rFonts w:cs="Arial"/>
          <w:sz w:val="26"/>
          <w:szCs w:val="26"/>
        </w:rPr>
        <w:t xml:space="preserve"> be completed for each instructor </w:t>
      </w:r>
      <w:r w:rsidRPr="00AC4F6F">
        <w:rPr>
          <w:rFonts w:cs="Arial"/>
          <w:sz w:val="26"/>
          <w:szCs w:val="26"/>
          <w:u w:val="single"/>
        </w:rPr>
        <w:t>annually</w:t>
      </w:r>
      <w:r w:rsidRPr="00AC4F6F">
        <w:rPr>
          <w:rFonts w:cs="Arial"/>
          <w:sz w:val="26"/>
          <w:szCs w:val="26"/>
        </w:rPr>
        <w:t xml:space="preserve"> at the clinical site </w:t>
      </w:r>
      <w:r w:rsidRPr="00AC4F6F">
        <w:rPr>
          <w:rFonts w:cs="Arial"/>
          <w:b/>
          <w:sz w:val="26"/>
          <w:szCs w:val="26"/>
        </w:rPr>
        <w:t>BEFORE</w:t>
      </w:r>
      <w:r w:rsidRPr="00AC4F6F">
        <w:rPr>
          <w:rFonts w:cs="Arial"/>
          <w:sz w:val="26"/>
          <w:szCs w:val="26"/>
        </w:rPr>
        <w:t xml:space="preserve"> </w:t>
      </w:r>
      <w:r w:rsidR="00DC1090">
        <w:rPr>
          <w:rFonts w:cs="Arial"/>
          <w:sz w:val="26"/>
          <w:szCs w:val="26"/>
        </w:rPr>
        <w:t xml:space="preserve">the </w:t>
      </w:r>
      <w:r w:rsidRPr="00AC4F6F">
        <w:rPr>
          <w:rFonts w:cs="Arial"/>
          <w:sz w:val="26"/>
          <w:szCs w:val="26"/>
        </w:rPr>
        <w:t>start of the clinical rotatio</w:t>
      </w:r>
      <w:r w:rsidR="00AF2590">
        <w:rPr>
          <w:rFonts w:cs="Arial"/>
          <w:sz w:val="26"/>
          <w:szCs w:val="26"/>
        </w:rPr>
        <w:t>n.</w:t>
      </w:r>
      <w:r w:rsidRPr="00AC4F6F">
        <w:rPr>
          <w:rFonts w:cs="Arial"/>
          <w:sz w:val="26"/>
          <w:szCs w:val="26"/>
        </w:rPr>
        <w:t xml:space="preserve"> </w:t>
      </w:r>
    </w:p>
    <w:p w14:paraId="55517FA0" w14:textId="6150548B" w:rsidR="00AC4F6F" w:rsidRDefault="00AC4F6F" w:rsidP="00AC4F6F">
      <w:pPr>
        <w:rPr>
          <w:rFonts w:cs="Arial"/>
          <w:sz w:val="24"/>
          <w:szCs w:val="24"/>
        </w:rPr>
      </w:pPr>
      <w:r w:rsidRPr="00AC4F6F">
        <w:rPr>
          <w:rFonts w:cs="Arial"/>
          <w:sz w:val="24"/>
          <w:szCs w:val="24"/>
        </w:rPr>
        <w:t>If you are new to Thompson, we highly recommend setting up an onboarding meeting with us so we can walk you through the process! Please call (585)794-6493 or email Roni_Potter@URMC.Rochester.edu to schedule a meeting.</w:t>
      </w:r>
    </w:p>
    <w:p w14:paraId="59C9D76A" w14:textId="77777777" w:rsidR="00AC4F6F" w:rsidRPr="00AC4F6F" w:rsidRDefault="00AC4F6F" w:rsidP="00AC4F6F">
      <w:pPr>
        <w:rPr>
          <w:rFonts w:cs="Arial"/>
          <w:sz w:val="24"/>
          <w:szCs w:val="24"/>
        </w:rPr>
      </w:pPr>
    </w:p>
    <w:p w14:paraId="60CA48E0" w14:textId="50618454" w:rsidR="008C0B04" w:rsidRPr="00AC4F6F" w:rsidRDefault="0012623E">
      <w:pPr>
        <w:pStyle w:val="Heading2"/>
        <w:rPr>
          <w:rFonts w:asciiTheme="minorHAnsi" w:hAnsiTheme="minorHAnsi"/>
          <w:color w:val="auto"/>
          <w:sz w:val="28"/>
          <w:szCs w:val="28"/>
        </w:rPr>
      </w:pPr>
      <w:r w:rsidRPr="00AC4F6F">
        <w:rPr>
          <w:rFonts w:asciiTheme="minorHAnsi" w:hAnsiTheme="minorHAnsi"/>
          <w:color w:val="auto"/>
          <w:sz w:val="28"/>
          <w:szCs w:val="28"/>
        </w:rPr>
        <w:t>Required Compliance &amp; Documentation</w:t>
      </w:r>
      <w:r w:rsidR="00AC4F6F" w:rsidRPr="00AC4F6F">
        <w:rPr>
          <w:rFonts w:asciiTheme="minorHAnsi" w:hAnsiTheme="minorHAnsi"/>
          <w:color w:val="auto"/>
          <w:sz w:val="28"/>
          <w:szCs w:val="28"/>
        </w:rPr>
        <w:t>:</w:t>
      </w:r>
    </w:p>
    <w:p w14:paraId="49154CB7" w14:textId="77777777" w:rsidR="00AC4F6F" w:rsidRPr="00AC4F6F" w:rsidRDefault="00AC4F6F" w:rsidP="00AC4F6F"/>
    <w:p w14:paraId="02E25C21" w14:textId="161043DF" w:rsidR="008F0D9B" w:rsidRPr="00AC4F6F" w:rsidRDefault="008F0D9B" w:rsidP="00AC4F6F">
      <w:pPr>
        <w:ind w:left="720"/>
        <w:rPr>
          <w:sz w:val="26"/>
          <w:szCs w:val="26"/>
        </w:rPr>
      </w:pPr>
      <w:r w:rsidRPr="00AC4F6F">
        <w:rPr>
          <w:sz w:val="26"/>
          <w:szCs w:val="26"/>
        </w:rPr>
        <w:t>☐ ACEMAPP Compliance – all modules, requirements, and documentation completed and approved</w:t>
      </w:r>
    </w:p>
    <w:p w14:paraId="38636E54" w14:textId="77777777" w:rsidR="008C0B04" w:rsidRDefault="0012623E" w:rsidP="00AC4F6F">
      <w:pPr>
        <w:ind w:left="720"/>
        <w:rPr>
          <w:sz w:val="26"/>
          <w:szCs w:val="26"/>
        </w:rPr>
      </w:pPr>
      <w:bookmarkStart w:id="0" w:name="_Hlk221285010"/>
      <w:r w:rsidRPr="00AC4F6F">
        <w:rPr>
          <w:sz w:val="26"/>
          <w:szCs w:val="26"/>
        </w:rPr>
        <w:t>☐</w:t>
      </w:r>
      <w:bookmarkEnd w:id="0"/>
      <w:r w:rsidRPr="00AC4F6F">
        <w:rPr>
          <w:sz w:val="26"/>
          <w:szCs w:val="26"/>
        </w:rPr>
        <w:t xml:space="preserve"> Clinical Instructor Unit Orientation – unit-specific and role-specific orientation prior to supervising students (Clinical Instructor Orientation form must be completed)</w:t>
      </w:r>
    </w:p>
    <w:p w14:paraId="598C5A84" w14:textId="30068364" w:rsidR="008C0B04" w:rsidRDefault="0012623E" w:rsidP="00AC4F6F">
      <w:pPr>
        <w:ind w:left="720"/>
        <w:rPr>
          <w:sz w:val="26"/>
          <w:szCs w:val="26"/>
        </w:rPr>
      </w:pPr>
      <w:r w:rsidRPr="00AC4F6F">
        <w:rPr>
          <w:sz w:val="26"/>
          <w:szCs w:val="26"/>
        </w:rPr>
        <w:t>☐</w:t>
      </w:r>
      <w:r w:rsidRPr="00AC4F6F">
        <w:rPr>
          <w:sz w:val="26"/>
          <w:szCs w:val="26"/>
        </w:rPr>
        <w:t xml:space="preserve"> Meet/contact</w:t>
      </w:r>
      <w:r w:rsidR="00AA6043">
        <w:rPr>
          <w:sz w:val="26"/>
          <w:szCs w:val="26"/>
        </w:rPr>
        <w:t>:</w:t>
      </w:r>
      <w:r w:rsidRPr="00AC4F6F">
        <w:rPr>
          <w:sz w:val="26"/>
          <w:szCs w:val="26"/>
        </w:rPr>
        <w:t xml:space="preserve"> Nurse Director/Nurse Manager on the assigned unit (annually) and complete orientation checklist, provide objectives, roles, and complete unit-based competencies as applicable</w:t>
      </w:r>
      <w:r w:rsidR="00AC4F6F" w:rsidRPr="00AC4F6F">
        <w:rPr>
          <w:sz w:val="26"/>
          <w:szCs w:val="26"/>
        </w:rPr>
        <w:t>.</w:t>
      </w:r>
    </w:p>
    <w:p w14:paraId="7B6AF666" w14:textId="007BBA32" w:rsidR="003C35A8" w:rsidRPr="003C35A8" w:rsidRDefault="003C35A8" w:rsidP="003C35A8">
      <w:pPr>
        <w:pStyle w:val="ListParagraph"/>
        <w:rPr>
          <w:sz w:val="26"/>
          <w:szCs w:val="26"/>
        </w:rPr>
      </w:pPr>
      <w:r w:rsidRPr="00AC4F6F">
        <w:rPr>
          <w:sz w:val="26"/>
          <w:szCs w:val="26"/>
        </w:rPr>
        <w:t>☐</w:t>
      </w:r>
      <w:r w:rsidR="00674A6D">
        <w:rPr>
          <w:sz w:val="26"/>
          <w:szCs w:val="26"/>
        </w:rPr>
        <w:t>Instructors New to FF Thompson</w:t>
      </w:r>
      <w:r w:rsidR="00371DD6">
        <w:rPr>
          <w:sz w:val="26"/>
          <w:szCs w:val="26"/>
        </w:rPr>
        <w:t xml:space="preserve">: </w:t>
      </w:r>
      <w:r w:rsidR="006B5D8C">
        <w:rPr>
          <w:sz w:val="26"/>
          <w:szCs w:val="26"/>
        </w:rPr>
        <w:t>contact</w:t>
      </w:r>
      <w:r w:rsidR="00371DD6">
        <w:rPr>
          <w:sz w:val="26"/>
          <w:szCs w:val="26"/>
        </w:rPr>
        <w:t xml:space="preserve"> the</w:t>
      </w:r>
      <w:r w:rsidR="006B5D8C">
        <w:rPr>
          <w:sz w:val="26"/>
          <w:szCs w:val="26"/>
        </w:rPr>
        <w:t xml:space="preserve"> </w:t>
      </w:r>
      <w:r w:rsidR="00674A6D">
        <w:rPr>
          <w:sz w:val="26"/>
          <w:szCs w:val="26"/>
        </w:rPr>
        <w:t xml:space="preserve">Undergraduate Nursing Student Coordinator to </w:t>
      </w:r>
      <w:r w:rsidR="00282102">
        <w:rPr>
          <w:sz w:val="26"/>
          <w:szCs w:val="26"/>
        </w:rPr>
        <w:t>set up</w:t>
      </w:r>
      <w:r w:rsidR="00C31AA5">
        <w:rPr>
          <w:sz w:val="26"/>
          <w:szCs w:val="26"/>
        </w:rPr>
        <w:t xml:space="preserve"> Pyxis and Badge Access</w:t>
      </w:r>
      <w:r>
        <w:rPr>
          <w:sz w:val="26"/>
          <w:szCs w:val="26"/>
        </w:rPr>
        <w:tab/>
      </w:r>
    </w:p>
    <w:p w14:paraId="3E161D6A" w14:textId="5C3D4EDB" w:rsidR="00AC4F6F" w:rsidRDefault="0012623E" w:rsidP="00D30374">
      <w:pPr>
        <w:ind w:left="720"/>
        <w:rPr>
          <w:sz w:val="26"/>
          <w:szCs w:val="26"/>
        </w:rPr>
      </w:pPr>
      <w:r w:rsidRPr="00AC4F6F">
        <w:rPr>
          <w:rFonts w:ascii="Segoe UI Symbol" w:hAnsi="Segoe UI Symbol" w:cs="Segoe UI Symbol"/>
          <w:sz w:val="26"/>
          <w:szCs w:val="26"/>
        </w:rPr>
        <w:t>☐</w:t>
      </w:r>
      <w:r w:rsidRPr="00AC4F6F">
        <w:rPr>
          <w:sz w:val="26"/>
          <w:szCs w:val="26"/>
        </w:rPr>
        <w:t xml:space="preserve"> </w:t>
      </w:r>
      <w:r w:rsidR="00AC4F6F" w:rsidRPr="00AC4F6F">
        <w:rPr>
          <w:sz w:val="26"/>
          <w:szCs w:val="26"/>
        </w:rPr>
        <w:t xml:space="preserve">Instructors </w:t>
      </w:r>
      <w:r w:rsidRPr="00AC4F6F">
        <w:rPr>
          <w:sz w:val="26"/>
          <w:szCs w:val="26"/>
        </w:rPr>
        <w:t>New to URMC</w:t>
      </w:r>
      <w:r w:rsidR="00AC4F6F" w:rsidRPr="00AC4F6F">
        <w:rPr>
          <w:sz w:val="26"/>
          <w:szCs w:val="26"/>
        </w:rPr>
        <w:t>:</w:t>
      </w:r>
      <w:r w:rsidRPr="00AC4F6F">
        <w:rPr>
          <w:sz w:val="26"/>
          <w:szCs w:val="26"/>
        </w:rPr>
        <w:t xml:space="preserve"> eRecord Inpatient Nurse Class (one time) – required for instructors new to inpatient eRecord training</w:t>
      </w:r>
      <w:r w:rsidR="00155732">
        <w:rPr>
          <w:sz w:val="26"/>
          <w:szCs w:val="26"/>
        </w:rPr>
        <w:t xml:space="preserve"> – contact the</w:t>
      </w:r>
      <w:r w:rsidR="00D30374">
        <w:rPr>
          <w:sz w:val="26"/>
          <w:szCs w:val="26"/>
        </w:rPr>
        <w:t xml:space="preserve"> Undergraduate Nursing Student Coordinator for scheduling</w:t>
      </w:r>
    </w:p>
    <w:p w14:paraId="076F6467" w14:textId="77777777" w:rsidR="0012623E" w:rsidRPr="00D30374" w:rsidRDefault="0012623E" w:rsidP="00D30374">
      <w:pPr>
        <w:ind w:left="7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3168"/>
      </w:tblGrid>
      <w:tr w:rsidR="00AC4F6F" w14:paraId="68B6F584" w14:textId="77777777" w:rsidTr="00AC4F6F">
        <w:tc>
          <w:tcPr>
            <w:tcW w:w="9576" w:type="dxa"/>
            <w:gridSpan w:val="2"/>
          </w:tcPr>
          <w:p w14:paraId="171A5837" w14:textId="77777777" w:rsidR="00AC4F6F" w:rsidRDefault="00AC4F6F"/>
        </w:tc>
      </w:tr>
      <w:tr w:rsidR="00AC4F6F" w14:paraId="4290A388" w14:textId="77777777" w:rsidTr="00AC4F6F">
        <w:tc>
          <w:tcPr>
            <w:tcW w:w="6408" w:type="dxa"/>
          </w:tcPr>
          <w:p w14:paraId="4DF5CA5B" w14:textId="2346AEE6" w:rsidR="00AC4F6F" w:rsidRPr="00AC4F6F" w:rsidRDefault="00AC4F6F">
            <w:pPr>
              <w:rPr>
                <w:sz w:val="26"/>
                <w:szCs w:val="26"/>
              </w:rPr>
            </w:pPr>
            <w:r w:rsidRPr="00AC4F6F">
              <w:rPr>
                <w:sz w:val="26"/>
                <w:szCs w:val="26"/>
              </w:rPr>
              <w:t>Clinical Instructor Signature</w:t>
            </w:r>
          </w:p>
        </w:tc>
        <w:tc>
          <w:tcPr>
            <w:tcW w:w="3168" w:type="dxa"/>
          </w:tcPr>
          <w:p w14:paraId="6960D322" w14:textId="511CBC5A" w:rsidR="00AC4F6F" w:rsidRPr="00AC4F6F" w:rsidRDefault="00AC4F6F" w:rsidP="00AC4F6F">
            <w:pPr>
              <w:rPr>
                <w:sz w:val="26"/>
                <w:szCs w:val="26"/>
              </w:rPr>
            </w:pPr>
            <w:r w:rsidRPr="00AC4F6F">
              <w:rPr>
                <w:sz w:val="26"/>
                <w:szCs w:val="26"/>
              </w:rPr>
              <w:t>Date</w:t>
            </w:r>
          </w:p>
        </w:tc>
      </w:tr>
    </w:tbl>
    <w:p w14:paraId="15EC6331" w14:textId="77777777" w:rsidR="0012623E" w:rsidRDefault="0012623E" w:rsidP="0012623E">
      <w:pPr>
        <w:spacing w:after="0"/>
      </w:pPr>
    </w:p>
    <w:p w14:paraId="6211BE99" w14:textId="5A2343C9" w:rsidR="008C0B04" w:rsidRPr="00AC4F6F" w:rsidRDefault="0012623E" w:rsidP="0012623E">
      <w:pPr>
        <w:spacing w:after="0"/>
      </w:pPr>
      <w:r w:rsidRPr="00AC4F6F">
        <w:t xml:space="preserve">This form and the Clinical Instructor Orientation form should be returned to the Undergraduate Nursing Student Coordinator via </w:t>
      </w:r>
      <w:r w:rsidR="008B333A">
        <w:t xml:space="preserve">fax to </w:t>
      </w:r>
      <w:r w:rsidR="00FE0007">
        <w:t>585-396-61</w:t>
      </w:r>
      <w:r w:rsidR="00051836">
        <w:t xml:space="preserve">97 or </w:t>
      </w:r>
      <w:r w:rsidRPr="00AC4F6F">
        <w:t>e-mail to Roni_Potter@URMC.Rochester.edu.</w:t>
      </w:r>
    </w:p>
    <w:sectPr w:rsidR="008C0B04" w:rsidRPr="00AC4F6F" w:rsidSect="00AC4F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0B45B4"/>
    <w:multiLevelType w:val="hybridMultilevel"/>
    <w:tmpl w:val="8CD0A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75773">
    <w:abstractNumId w:val="8"/>
  </w:num>
  <w:num w:numId="2" w16cid:durableId="625544743">
    <w:abstractNumId w:val="6"/>
  </w:num>
  <w:num w:numId="3" w16cid:durableId="1074859523">
    <w:abstractNumId w:val="5"/>
  </w:num>
  <w:num w:numId="4" w16cid:durableId="1959287635">
    <w:abstractNumId w:val="4"/>
  </w:num>
  <w:num w:numId="5" w16cid:durableId="974677140">
    <w:abstractNumId w:val="7"/>
  </w:num>
  <w:num w:numId="6" w16cid:durableId="833953063">
    <w:abstractNumId w:val="3"/>
  </w:num>
  <w:num w:numId="7" w16cid:durableId="276109704">
    <w:abstractNumId w:val="2"/>
  </w:num>
  <w:num w:numId="8" w16cid:durableId="1868180691">
    <w:abstractNumId w:val="1"/>
  </w:num>
  <w:num w:numId="9" w16cid:durableId="776096386">
    <w:abstractNumId w:val="0"/>
  </w:num>
  <w:num w:numId="10" w16cid:durableId="644940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836"/>
    <w:rsid w:val="0006063C"/>
    <w:rsid w:val="000731C2"/>
    <w:rsid w:val="00093A45"/>
    <w:rsid w:val="0012623E"/>
    <w:rsid w:val="0014231B"/>
    <w:rsid w:val="0015074B"/>
    <w:rsid w:val="00155732"/>
    <w:rsid w:val="00282102"/>
    <w:rsid w:val="0029639D"/>
    <w:rsid w:val="00326F90"/>
    <w:rsid w:val="00371DD6"/>
    <w:rsid w:val="003C35A8"/>
    <w:rsid w:val="00603D35"/>
    <w:rsid w:val="00674A6D"/>
    <w:rsid w:val="006B5D8C"/>
    <w:rsid w:val="008B333A"/>
    <w:rsid w:val="008C0B04"/>
    <w:rsid w:val="008E08F3"/>
    <w:rsid w:val="008F0D9B"/>
    <w:rsid w:val="00A16F09"/>
    <w:rsid w:val="00AA1D8D"/>
    <w:rsid w:val="00AA6043"/>
    <w:rsid w:val="00AC4F6F"/>
    <w:rsid w:val="00AF2590"/>
    <w:rsid w:val="00B17D0B"/>
    <w:rsid w:val="00B47730"/>
    <w:rsid w:val="00C31AA5"/>
    <w:rsid w:val="00C42027"/>
    <w:rsid w:val="00CB0664"/>
    <w:rsid w:val="00D30374"/>
    <w:rsid w:val="00DC1090"/>
    <w:rsid w:val="00FC693F"/>
    <w:rsid w:val="00F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7AEEE"/>
  <w14:defaultImageDpi w14:val="300"/>
  <w15:docId w15:val="{58B33701-4E5B-4D03-A396-1921BC0C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1240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Potter, Roni J</cp:lastModifiedBy>
  <cp:revision>22</cp:revision>
  <dcterms:created xsi:type="dcterms:W3CDTF">2026-02-06T20:58:00Z</dcterms:created>
  <dcterms:modified xsi:type="dcterms:W3CDTF">2026-02-09T20:02:00Z</dcterms:modified>
  <cp:category/>
</cp:coreProperties>
</file>